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附：刑事诉讼法自学考试大纲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附：刑事诉讼法自学考试大纲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本书出售、求购地址：https://www.jiaokey.com/book/detail/13274580.html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关键词搜索：https://www.jiaokey.com/tag/刑事诉讼法学  附：刑事诉讼法自学考试大纲.html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