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书名：幕镣  中国命运的实际操纵者</w:t>
      </w:r>
    </w:p>
    <w:p>
      <w:r>
        <w:t>作者：憨氏编著</w:t>
      </w:r>
    </w:p>
    <w:p>
      <w:r>
        <w:t>出版社：北京:教育科学出版社,1993.05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幕镣  中国命运的实际操纵者 评论地址：https://www.jiaokey.com/book/detail/13274764.html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