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书名：初级英语能力强化训练</w:t>
      </w:r>
    </w:p>
    <w:p>
      <w:r>
        <w:t>作者：张思中主编；陈瑞君等编写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总页数：73</w:t>
      </w:r>
    </w:p>
    <w:p>
      <w:r>
        <w:t>更多请访问教客网: www.jiaokey.com</w:t>
      </w:r>
    </w:p>
    <w:p>
      <w:r>
        <w:t>初级英语能力强化训练 评论地址：https://www.jiaokey.com/book/detail/13274849.html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