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书名：实践英语语法练习  下</w:t>
      </w:r>
    </w:p>
    <w:p>
      <w:r>
        <w:t>作者：（英）汤姆逊，玛梯奈特编；宋贵庆译</w:t>
      </w:r>
    </w:p>
    <w:p>
      <w:r>
        <w:t>出版社：辽宁师范学院</w:t>
      </w:r>
    </w:p>
    <w:p>
      <w:r>
        <w:t>出版日期：1980.01</w:t>
      </w:r>
    </w:p>
    <w:p>
      <w:r>
        <w:t>总页数：260</w:t>
      </w:r>
    </w:p>
    <w:p>
      <w:r>
        <w:t>更多请访问教客网: www.jiaokey.com</w:t>
      </w:r>
    </w:p>
    <w:p>
      <w:r>
        <w:t>实践英语语法练习  下 评论地址：https://www.jiaokey.com/book/detail/13274897.html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