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书名：十省市区广播电视大学数学竞赛试题解答汇编</w:t>
      </w:r>
    </w:p>
    <w:p>
      <w:r>
        <w:t>作者：上海、辽宁、北京电大通讯编辑室编</w:t>
      </w:r>
    </w:p>
    <w:p>
      <w:r>
        <w:t>出版社：上海、辽宁、北京电大通讯编辑室</w:t>
      </w:r>
    </w:p>
    <w:p>
      <w:r>
        <w:t>出版日期：1982.02</w:t>
      </w:r>
    </w:p>
    <w:p>
      <w:r>
        <w:t>总页数：152</w:t>
      </w:r>
    </w:p>
    <w:p>
      <w:r>
        <w:t>更多请访问教客网: www.jiaokey.com</w:t>
      </w:r>
    </w:p>
    <w:p>
      <w:r>
        <w:t>十省市区广播电视大学数学竞赛试题解答汇编 评论地址：https://www.jiaokey.com/book/detail/13274911.html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