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书名：成人高等教育基础学科练习丛书  有机化学纲要与例题</w:t>
      </w:r>
    </w:p>
    <w:p>
      <w:r>
        <w:t>作者：刘恩叙编</w:t>
      </w:r>
    </w:p>
    <w:p>
      <w:r>
        <w:t>出版社：佳木斯市教育学院学报编辑部</w:t>
      </w:r>
    </w:p>
    <w:p>
      <w:r>
        <w:t>出版日期：1985.02</w:t>
      </w:r>
    </w:p>
    <w:p>
      <w:r>
        <w:t>总页数：259</w:t>
      </w:r>
    </w:p>
    <w:p>
      <w:r>
        <w:t>更多请访问教客网: www.jiaokey.com</w:t>
      </w:r>
    </w:p>
    <w:p>
      <w:r>
        <w:t>成人高等教育基础学科练习丛书  有机化学纲要与例题 评论地址：https://www.jiaokey.com/book/detail/13274949.html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