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书名：野兽岛</w:t>
      </w:r>
    </w:p>
    <w:p>
      <w:r>
        <w:t>作者：（日）&lt;font color=Red&gt;椋&lt;/font&gt;鸠十著；安伟邦，顾倩译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野兽岛 评论地址：https://www.jiaokey.com/book/detail/13275020.html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