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发现孩子的潜能  辨才与因材施教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发现孩子的潜能  辨才与因材施教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本书出售、求购地址：https://www.jiaokey.com/book/detail/13275706.html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关键词搜索：https://www.jiaokey.com/tag/发现孩子的潜能  辨才与因材施教.html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