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书名：蒋介石信函秘档</w:t>
      </w:r>
    </w:p>
    <w:p>
      <w:r>
        <w:t>作者：张庆军编</w:t>
      </w:r>
    </w:p>
    <w:p>
      <w:r>
        <w:t>出版社：北京:台海出版社,2013.03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蒋介石信函秘档 评论地址：https://www.jiaokey.com/book/detail/13275707.html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