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书名：海底捞管理智慧</w:t>
      </w:r>
    </w:p>
    <w:p>
      <w:r>
        <w:t>作者：邹金宏主编</w:t>
      </w:r>
    </w:p>
    <w:p>
      <w:r>
        <w:t>出版社：广州:广东经济出版社,2013.04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海底捞管理智慧 评论地址：https://www.jiaokey.com/book/detail/13275732.html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