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白金闪电·韦德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白金闪电·韦德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本书出售、求购地址：https://www.jiaokey.com/book/detail/13275751.html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关键词搜索：https://www.jiaokey.com/tag/白金闪电·韦德.html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