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书名：王鉴《梦境图》研究</w:t>
      </w:r>
    </w:p>
    <w:p>
      <w:r>
        <w:t>作者：李安源著</w:t>
      </w:r>
    </w:p>
    <w:p>
      <w:r>
        <w:t>出版社：杭州:中国美术学院出版社,2013.03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王鉴《梦境图》研究 评论地址：https://www.jiaokey.com/book/detail/13275755.html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