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书名：“都市休闲入门”丛书  实用围棋完全入门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总页数：233</w:t>
      </w:r>
    </w:p>
    <w:p>
      <w:r>
        <w:t>更多请访问教客网: www.jiaokey.com</w:t>
      </w:r>
    </w:p>
    <w:p>
      <w:r>
        <w:t>“都市休闲入门”丛书  实用围棋完全入门 评论地址：https://www.jiaokey.com/book/detail/13276032.html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