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书名：我们身边的巴菲特  股市传奇人物北大复旦演讲集大成版</w:t>
      </w:r>
    </w:p>
    <w:p>
      <w:r>
        <w:t>作者：谢百三编</w:t>
      </w:r>
    </w:p>
    <w:p>
      <w:r>
        <w:t>出版社：广州：南方日报出版社</w:t>
      </w:r>
    </w:p>
    <w:p>
      <w:r>
        <w:t>出版日期：2013.02</w:t>
      </w:r>
    </w:p>
    <w:p>
      <w:r>
        <w:t>总页数：561</w:t>
      </w:r>
    </w:p>
    <w:p>
      <w:r>
        <w:t>更多请访问教客网: www.jiaokey.com</w:t>
      </w:r>
    </w:p>
    <w:p>
      <w:r>
        <w:t>我们身边的巴菲特  股市传奇人物北大复旦演讲集大成版 评论地址：https://www.jiaokey.com/book/detail/13276159.html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