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书名：阮章竞评传</w:t>
      </w:r>
    </w:p>
    <w:p>
      <w:r>
        <w:t>作者：陈培浩，阮援朝著</w:t>
      </w:r>
    </w:p>
    <w:p>
      <w:r>
        <w:t>出版社：桂林:漓江出版社,2013.04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阮章竞评传 评论地址：https://www.jiaokey.com/book/detail/13276336.html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