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冯承钧西北史地著译集  帖木儿帝国</w:t>
      </w:r>
    </w:p>
    <w:p>
      <w:r>
        <w:rPr>
          <w:rFonts w:ascii="宋体" w:hAnsi="宋体" w:eastAsia="宋体"/>
          <w:sz w:val="24"/>
        </w:rPr>
        <w:t>（法）布哇撰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冯承钧西北史地著译集  帖木儿帝国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帖木儿王朝（1404～1507）-历史-文集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本书出售、求购地址：https://www.jiaokey.com/book/detail/13276397.html</w:t>
      </w:r>
    </w:p>
    <w:p>
      <w:r>
        <w:t>更多相关图书推荐：https://www.jiaokey.com</w:t>
      </w:r>
    </w:p>
    <w:p>
      <w:r>
        <w:t>（法）布哇撰 其他作品：https://www.jiaokey.com/tag/（法）布哇撰.html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关键词搜索：https://www.jiaokey.com/tag/帖木儿王朝（1404～1507）-历史-文集.html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