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书名：恶魔的彩球歌</w:t>
      </w:r>
    </w:p>
    <w:p>
      <w:r>
        <w:t>作者：（日）横沟正史著</w:t>
      </w:r>
    </w:p>
    <w:p>
      <w:r>
        <w:t>出版社：海口：南海出版公司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恶魔的彩球歌 评论地址：https://www.jiaokey.com/book/detail/13276475.html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