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全方位速读系列  世界历史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全方位速读系列  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本书出售、求购地址：https://www.jiaokey.com/book/detail/13276552.html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关键词搜索：https://www.jiaokey.com/tag/全方位速读系列  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