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书名：欲望花园的哲学</w:t>
      </w:r>
    </w:p>
    <w:p>
      <w:r>
        <w:t>作者：（德）威廉·施密德著；魏育青译</w:t>
      </w:r>
    </w:p>
    <w:p>
      <w:r>
        <w:t>出版社：上海：上海译文出版社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欲望花园的哲学 评论地址：https://www.jiaokey.com/book/detail/13276980.html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