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书名：曾国藩家族  中国首部曾国藩家族电视影像志</w:t>
      </w:r>
    </w:p>
    <w:p>
      <w:r>
        <w:t>作者：长春电视台著</w:t>
      </w:r>
    </w:p>
    <w:p>
      <w:r>
        <w:t>出版社：长春：吉林美术出版社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曾国藩家族  中国首部曾国藩家族电视影像志 评论地址：https://www.jiaokey.com/book/detail/13277163.html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