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书名：文化记忆与歌乐舞韵  文化生态学视野下的云南古戏台</w:t>
      </w:r>
    </w:p>
    <w:p>
      <w:r>
        <w:t>作者：申波著</w:t>
      </w:r>
    </w:p>
    <w:p>
      <w:r>
        <w:t>出版社：昆明：云南大学出版社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文化记忆与歌乐舞韵  文化生态学视野下的云南古戏台 评论地址：https://www.jiaokey.com/book/detail/13277168.html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