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书名：中国画典藏  迎亚运中国画名家作品集</w:t>
      </w:r>
    </w:p>
    <w:p>
      <w:r>
        <w:t>作者：郑旭彬主编</w:t>
      </w:r>
    </w:p>
    <w:p>
      <w:r>
        <w:t>出版社：杭州:中国美术学院出版社,2010.10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中国画典藏  迎亚运中国画名家作品集 评论地址：https://www.jiaokey.com/book/detail/13277202.html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