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书名：拉赫玛尼诺夫钢琴作品集  卷4  第2部分</w:t>
      </w:r>
    </w:p>
    <w:p>
      <w:r>
        <w:t>作者：B.A拉姆编校，李名强编订</w:t>
      </w:r>
    </w:p>
    <w:p>
      <w:r>
        <w:t>出版社：上海:上海音乐出版社,2012.04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拉赫玛尼诺夫钢琴作品集  卷4  第2部分 评论地址：https://www.jiaokey.com/book/detail/13277265.html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