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书名：爱国名将蔡廷锴  纪念蔡廷锴将军诞辰一百二十周年</w:t>
      </w:r>
    </w:p>
    <w:p>
      <w:r>
        <w:t>作者：十九路军淞沪抗日将属，（广州），联谊会编；黄萼辉主编</w:t>
      </w:r>
    </w:p>
    <w:p>
      <w:r>
        <w:t>出版社：广州:花城出版社,2012.01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爱国名将蔡廷锴  纪念蔡廷锴将军诞辰一百二十周年 评论地址：https://www.jiaokey.com/book/detail/13277285.html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