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书名：史记世家选注译</w:t>
      </w:r>
    </w:p>
    <w:p>
      <w:r>
        <w:t>作者：章惠康，罗光辉，王子羲注译</w:t>
      </w:r>
    </w:p>
    <w:p>
      <w:r>
        <w:t>出版社：益阳师专</w:t>
      </w:r>
    </w:p>
    <w:p>
      <w:r>
        <w:t>出版日期：1985.01</w:t>
      </w:r>
    </w:p>
    <w:p>
      <w:r>
        <w:t>总页数：135</w:t>
      </w:r>
    </w:p>
    <w:p>
      <w:r>
        <w:t>更多请访问教客网: www.jiaokey.com</w:t>
      </w:r>
    </w:p>
    <w:p>
      <w:r>
        <w:t>史记世家选注译 评论地址：https://www.jiaokey.com/book/detail/13277370.html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