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历代文坛名人造象  罗鹤鸣先生绘图当代诗词名家七十余人题咏之诗书画合册</w:t>
      </w:r>
    </w:p>
    <w:p>
      <w:r>
        <w:rPr>
          <w:rFonts w:ascii="宋体" w:hAnsi="宋体" w:eastAsia="宋体"/>
          <w:sz w:val="24"/>
        </w:rPr>
        <w:t>罗鹤鸣绘图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历代文坛名人造象  罗鹤鸣先生绘图当代诗词名家七十余人题咏之诗书画合册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罗鹤鸣绘图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本书出售、求购地址：https://www.jiaokey.com/book/detail/13277489.html</w:t>
      </w:r>
    </w:p>
    <w:p>
      <w:r>
        <w:t>更多相关图书推荐：https://www.jiaokey.com</w:t>
      </w:r>
    </w:p>
    <w:p>
      <w:r>
        <w:t>罗鹤鸣绘图 其他作品：https://www.jiaokey.com/tag/罗鹤鸣绘图.html</w:t>
      </w:r>
    </w:p>
    <w:p>
      <w:r>
        <w:t>当代教育出版社 出版图书：https://www.jiaokey.com/tag/当代教育出版社.html</w:t>
      </w:r>
    </w:p>
    <w:p>
      <w:r>
        <w:t>关键词搜索：https://www.jiaokey.com/tag/历代文坛名人造象  罗鹤鸣先生绘图当代诗词名家七十余人题咏之诗书画合册.html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