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第33辑  史记  下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第33辑  史记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本书出售、求购地址：https://www.jiaokey.com/book/detail/13277553.html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第33辑  史记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