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书名：杨争光文集  卷2  越活越明白</w:t>
      </w:r>
    </w:p>
    <w:p>
      <w:r>
        <w:t>作者：杨争光著</w:t>
      </w:r>
    </w:p>
    <w:p>
      <w:r>
        <w:t>出版社：深圳:海天出版社,2013.01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杨争光文集  卷2  越活越明白 评论地址：https://www.jiaokey.com/book/detail/13278043.html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