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第十届全国美术作品展览  版画作品集</w:t>
      </w:r>
    </w:p>
    <w:p>
      <w:r>
        <w:rPr>
          <w:rFonts w:ascii="宋体" w:hAnsi="宋体" w:eastAsia="宋体"/>
          <w:sz w:val="24"/>
        </w:rPr>
        <w:t>钱来忠主编；中华人民共和国文化部，中国美术家协会编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第十届全国美术作品展览  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钱来忠主编；中华人民共和国文化部，中国美术家协会编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本书出售、求购地址：https://www.jiaokey.com/book/detail/13278331.html</w:t>
      </w:r>
    </w:p>
    <w:p>
      <w:r>
        <w:t>更多相关图书推荐：https://www.jiaokey.com</w:t>
      </w:r>
    </w:p>
    <w:p>
      <w:r>
        <w:t>钱来忠主编；中华人民共和国文化部，中国美术家协会编 其他作品：https://www.jiaokey.com/tag/钱来忠主编；中华人民共和国文化部，中国美术家协会编.html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关键词搜索：https://www.jiaokey.com/tag/第十届全国美术作品展览  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