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书名：揭秘服装赚钱的门道  白金版</w:t>
      </w:r>
    </w:p>
    <w:p>
      <w:r>
        <w:t>作者：服装探秘著</w:t>
      </w:r>
    </w:p>
    <w:p>
      <w:r>
        <w:t>出版社：武汉：武汉大学出版社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揭秘服装赚钱的门道  白金版 评论地址：https://www.jiaokey.com/book/detail/13278504.html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