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书名：个人理财考试辅导习题集  2009年  3月版</w:t>
      </w:r>
    </w:p>
    <w:p>
      <w:r>
        <w:t>作者：许国庆主编；城讯金融培训研发部银行业考试研究组编</w:t>
      </w:r>
    </w:p>
    <w:p>
      <w:r>
        <w:t>出版社：北京：中国科学文化音像出版社</w:t>
      </w:r>
    </w:p>
    <w:p>
      <w:r>
        <w:t>出版日期：2009.03</w:t>
      </w:r>
    </w:p>
    <w:p>
      <w:r>
        <w:t>总页数：245</w:t>
      </w:r>
    </w:p>
    <w:p>
      <w:r>
        <w:t>更多请访问教客网: www.jiaokey.com</w:t>
      </w:r>
    </w:p>
    <w:p>
      <w:r>
        <w:t>个人理财考试辅导习题集  2009年  3月版 评论地址：https://www.jiaokey.com/book/detail/13278509.html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