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书名：面壁十年图破壁u3000企业文化润无声  关于宇之恒企业文化之我见</w:t>
      </w:r>
    </w:p>
    <w:p>
      <w:r>
        <w:t>作者：叶凌宇著</w:t>
      </w:r>
    </w:p>
    <w:p>
      <w:r>
        <w:t>出版社：北京:光明日报出版社,2011.09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面壁十年图破壁u3000企业文化润无声  关于宇之恒企业文化之我见 评论地址：https://www.jiaokey.com/book/detail/13278710.html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