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作者：钟叔河·整理校点</w:t>
      </w:r>
    </w:p>
    <w:p>
      <w:r>
        <w:t>出版社：长沙：湖南大学出版社</w:t>
      </w:r>
    </w:p>
    <w:p>
      <w:r>
        <w:t>出版日期：1989.12</w:t>
      </w:r>
    </w:p>
    <w:p>
      <w:r>
        <w:t>总页数：579</w:t>
      </w:r>
    </w:p>
    <w:p>
      <w:r>
        <w:t>更多请访问教客网: www.jiaokey.com</w:t>
      </w:r>
    </w:p>
    <w:p>
      <w:r>
        <w:t>曾国藩家书 评论地址：https://www.jiaokey.com/book/detail/13279050.html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