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书名：病馀长语  附边隋园先生年谱</w:t>
      </w:r>
    </w:p>
    <w:p>
      <w:r>
        <w:t>作者：（清）边连宝著；马合意校</w:t>
      </w:r>
    </w:p>
    <w:p>
      <w:r>
        <w:t>出版社：济南:齐鲁书社,2013.01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病馀长语  附边隋园先生年谱 评论地址：https://www.jiaokey.com/book/detail/13279335.html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