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别找借口  如何从工作中消除借口  第2版</w:t>
      </w:r>
    </w:p>
    <w:p>
      <w:r>
        <w:rPr>
          <w:rFonts w:ascii="宋体" w:hAnsi="宋体" w:eastAsia="宋体"/>
          <w:sz w:val="24"/>
        </w:rPr>
        <w:t>（美）詹姆士·M·布里奇，（美）大卫·G·马奇兰著；杨大鹏译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别找借口  如何从工作中消除借口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（美）詹姆士·M·布里奇，（美）大卫·G·马奇兰著；杨大鹏译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本书出售、求购地址：https://www.jiaokey.com/book/detail/13279348.html</w:t>
      </w:r>
    </w:p>
    <w:p>
      <w:r>
        <w:t>更多相关图书推荐：https://www.jiaokey.com</w:t>
      </w:r>
    </w:p>
    <w:p>
      <w:r>
        <w:t>（美）詹姆士·M·布里奇，（美）大卫·G·马奇兰著；杨大鹏译 其他作品：https://www.jiaokey.com/tag/（美）詹姆士·M·布里奇，（美）大卫·G·马奇兰著；杨大鹏译.html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关键词搜索：https://www.jiaokey.com/tag/别找借口  如何从工作中消除借口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