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书名：信阳民歌音乐结构研究</w:t>
      </w:r>
    </w:p>
    <w:p>
      <w:r>
        <w:t>作者：韩冰，黄铁成著</w:t>
      </w:r>
    </w:p>
    <w:p>
      <w:r>
        <w:t>出版社：郑州:河南大学出版社,2012.07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信阳民歌音乐结构研究 评论地址：https://www.jiaokey.com/book/detail/13279354.html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