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书名：新编青少年探索百科  外星人未解之谜</w:t>
      </w:r>
    </w:p>
    <w:p>
      <w:r>
        <w:t>作者：海桥广告设计有限公司编绘</w:t>
      </w:r>
    </w:p>
    <w:p>
      <w:r>
        <w:t>出版社：珠海：珠海出版社</w:t>
      </w:r>
    </w:p>
    <w:p>
      <w:r>
        <w:t>出版日期：2008.04</w:t>
      </w:r>
    </w:p>
    <w:p>
      <w:r>
        <w:t>总页数：159</w:t>
      </w:r>
    </w:p>
    <w:p>
      <w:r>
        <w:t>更多请访问教客网: www.jiaokey.com</w:t>
      </w:r>
    </w:p>
    <w:p>
      <w:r>
        <w:t>新编青少年探索百科  外星人未解之谜 评论地址：https://www.jiaokey.com/book/detail/13279396.html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