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书名：李希圣集</w:t>
      </w:r>
    </w:p>
    <w:p>
      <w:r>
        <w:t>作者：李希圣著；庞坚编校</w:t>
      </w:r>
    </w:p>
    <w:p>
      <w:r>
        <w:t>出版社：上海：华东师范大学出版社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李希圣集 评论地址：https://www.jiaokey.com/book/detail/13279427.html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