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书名：新编青少年探索百科  奇闻趣事</w:t>
      </w:r>
    </w:p>
    <w:p>
      <w:r>
        <w:t>作者：海桥广告设计有限公司编绘</w:t>
      </w:r>
    </w:p>
    <w:p>
      <w:r>
        <w:t>出版社：珠海：珠海出版社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新编青少年探索百科  奇闻趣事 评论地址：https://www.jiaokey.com/book/detail/13279430.html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