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书名：中医师承学堂  火郁发之</w:t>
      </w:r>
    </w:p>
    <w:p>
      <w:r>
        <w:t>作者：李士懋，田淑霄著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总页数：365</w:t>
      </w:r>
    </w:p>
    <w:p>
      <w:r>
        <w:t>更多请访问教客网: www.jiaokey.com</w:t>
      </w:r>
    </w:p>
    <w:p>
      <w:r>
        <w:t>中医师承学堂  火郁发之 评论地址：https://www.jiaokey.com/book/detail/13279566.html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