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书名：养生之秘在养肾  中医五脏养生经</w:t>
      </w:r>
    </w:p>
    <w:p>
      <w:r>
        <w:t>作者：张艳，吕静，礼海著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总页数：166</w:t>
      </w:r>
    </w:p>
    <w:p>
      <w:r>
        <w:t>更多请访问教客网: www.jiaokey.com</w:t>
      </w:r>
    </w:p>
    <w:p>
      <w:r>
        <w:t>养生之秘在养肾  中医五脏养生经 评论地址：https://www.jiaokey.com/book/detail/13279629.html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