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书名：病毒性肝炎中医特色疗法</w:t>
      </w:r>
    </w:p>
    <w:p>
      <w:r>
        <w:t>作者：薛博瑜主编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总页数：274</w:t>
      </w:r>
    </w:p>
    <w:p>
      <w:r>
        <w:t>更多请访问教客网: www.jiaokey.com</w:t>
      </w:r>
    </w:p>
    <w:p>
      <w:r>
        <w:t>病毒性肝炎中医特色疗法 评论地址：https://www.jiaokey.com/book/detail/13279631.html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