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书名：糖尿病中医特色疗法</w:t>
      </w:r>
    </w:p>
    <w:p>
      <w:r>
        <w:t>作者：冉颖卓主编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总页数：277</w:t>
      </w:r>
    </w:p>
    <w:p>
      <w:r>
        <w:t>更多请访问教客网: www.jiaokey.com</w:t>
      </w:r>
    </w:p>
    <w:p>
      <w:r>
        <w:t>糖尿病中医特色疗法 评论地址：https://www.jiaokey.com/book/detail/13279636.html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