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书名：薛立斋内科摘要评析</w:t>
      </w:r>
    </w:p>
    <w:p>
      <w:r>
        <w:t>作者：薛立斋主编</w:t>
      </w:r>
    </w:p>
    <w:p>
      <w:r>
        <w:t>出版社：北京：中国中医药出版社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薛立斋内科摘要评析 评论地址：https://www.jiaokey.com/book/detail/13279663.html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