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中风中医特色疗法</w:t>
      </w:r>
    </w:p>
    <w:p>
      <w:r>
        <w:t>作者：赵杨，虞鹤鸣主编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荣树图书策划  中风中医特色疗法 评论地址：https://www.jiaokey.com/book/detail/13279681.html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