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书名：难病奇方系列丛书  一贯煎</w:t>
      </w:r>
    </w:p>
    <w:p>
      <w:r>
        <w:t>作者：何萍，巩昌靖编著</w:t>
      </w:r>
    </w:p>
    <w:p>
      <w:r>
        <w:t>出版社：北京:中国医药科技出版社,2013.01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难病奇方系列丛书  一贯煎 评论地址：https://www.jiaokey.com/book/detail/13279723.html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