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书名：冯先波精细入微辨证讲记</w:t>
      </w:r>
    </w:p>
    <w:p>
      <w:r>
        <w:t>作者：刘俊著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冯先波精细入微辨证讲记 评论地址：https://www.jiaokey.com/book/detail/13279775.html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