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决策咨询文萃  '92河南实用社会科学优秀成果选</w:t>
      </w:r>
    </w:p>
    <w:p>
      <w:r>
        <w:rPr>
          <w:rFonts w:ascii="宋体" w:hAnsi="宋体" w:eastAsia="宋体"/>
          <w:sz w:val="24"/>
        </w:rPr>
        <w:t>黄雪林，周德章主编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决策咨询文萃  '92河南实用社会科学优秀成果选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黄雪林，周德章主编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本书出售、求购地址：https://www.jiaokey.com/book/detail/13279880.html</w:t>
      </w:r>
    </w:p>
    <w:p>
      <w:r>
        <w:t>更多相关图书推荐：https://www.jiaokey.com</w:t>
      </w:r>
    </w:p>
    <w:p>
      <w:r>
        <w:t>黄雪林，周德章主编 其他作品：https://www.jiaokey.com/tag/黄雪林，周德章主编.html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关键词搜索：https://www.jiaokey.com/tag/决策咨询文萃  '92河南实用社会科学优秀成果选.html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