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书名：第三届中国河南国际投资贸易洽谈会会刊  下</w:t>
      </w:r>
    </w:p>
    <w:p>
      <w:r>
        <w:t>作者：杨建林，马文宽主编；杨清，余庆锋副主编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第三届中国河南国际投资贸易洽谈会会刊  下 评论地址：https://www.jiaokey.com/book/detail/13279976.html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