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书名：大学英语基础读写教程  修订版  下</w:t>
      </w:r>
    </w:p>
    <w:p>
      <w:r>
        <w:t>作者：夏清文主编；史光孝，陈忠良，颜英俊，曹菁，邹佳新副主编</w:t>
      </w:r>
    </w:p>
    <w:p>
      <w:r>
        <w:t>出版社：哈尔滨：哈尔滨工业大学出版社</w:t>
      </w:r>
    </w:p>
    <w:p>
      <w:r>
        <w:t>出版日期：1999.05</w:t>
      </w:r>
    </w:p>
    <w:p>
      <w:r>
        <w:t>总页数：358</w:t>
      </w:r>
    </w:p>
    <w:p>
      <w:r>
        <w:t>更多请访问教客网: www.jiaokey.com</w:t>
      </w:r>
    </w:p>
    <w:p>
      <w:r>
        <w:t>大学英语基础读写教程  修订版  下 评论地址：https://www.jiaokey.com/book/detail/13280417.html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